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Перечень документов и анкета для регистрации ООО с двумя учредителями</w:t>
      </w:r>
    </w:p>
    <w:p>
      <w:pPr>
        <w:pStyle w:val="Heading1"/>
      </w:pPr>
      <w:r>
        <w:t>1. Перечень необходимых документов от учредителей</w:t>
      </w:r>
    </w:p>
    <w:p>
      <w:r>
        <w:t>- Паспорт гражданина РФ (копия страниц с фото и регистрацией)</w:t>
      </w:r>
    </w:p>
    <w:p>
      <w:r>
        <w:t>- ИНН (если есть)</w:t>
      </w:r>
    </w:p>
    <w:p>
      <w:r>
        <w:t>- Адрес регистрации (прописка)</w:t>
      </w:r>
    </w:p>
    <w:p>
      <w:r>
        <w:t>- Email и телефон для связи</w:t>
      </w:r>
    </w:p>
    <w:p>
      <w:r>
        <w:t>- Согласие супруга(и) на учреждение ООО (если применимо)</w:t>
      </w:r>
    </w:p>
    <w:p>
      <w:r>
        <w:t>- Документы на юридический адрес (если не через нас):</w:t>
      </w:r>
    </w:p>
    <w:p>
      <w:r>
        <w:t xml:space="preserve">  • Гарантийное письмо от собственника помещения</w:t>
      </w:r>
    </w:p>
    <w:p>
      <w:r>
        <w:t xml:space="preserve">  • Свидетельство о праве собственности / выписка из ЕГРН</w:t>
      </w:r>
    </w:p>
    <w:p>
      <w:pPr>
        <w:pStyle w:val="Heading1"/>
      </w:pPr>
      <w:r>
        <w:t>2. Анкета для регистрации ООО</w:t>
      </w:r>
    </w:p>
    <w:p>
      <w:r>
        <w:t>Пожалуйста, заполните следующие сведения для подготовки документов:</w:t>
      </w:r>
    </w:p>
    <w:p>
      <w:r>
        <w:t>1. Полное наименование ООО (на русском языке):</w:t>
      </w:r>
    </w:p>
    <w:p>
      <w:r>
        <w:t>2. Сокращенное наименование (при наличии):</w:t>
      </w:r>
    </w:p>
    <w:p>
      <w:r>
        <w:t>3. Юридический адрес (укажите или отметьте, что нужен наш):</w:t>
      </w:r>
    </w:p>
    <w:p>
      <w:r>
        <w:t>4. Размер уставного капитала:</w:t>
      </w:r>
    </w:p>
    <w:p>
      <w:r>
        <w:t>5. Сведения об учредителях:</w:t>
      </w:r>
    </w:p>
    <w:p>
      <w:r>
        <w:t xml:space="preserve">   - ФИО полностью</w:t>
      </w:r>
    </w:p>
    <w:p>
      <w:r>
        <w:t xml:space="preserve">   - Паспортные данные: серия, номер, дата и место выдачи, кем выдан</w:t>
      </w:r>
    </w:p>
    <w:p>
      <w:r>
        <w:t xml:space="preserve">   - ИНН (если есть)</w:t>
      </w:r>
    </w:p>
    <w:p>
      <w:r>
        <w:t xml:space="preserve">   - Адрес регистрации</w:t>
      </w:r>
    </w:p>
    <w:p>
      <w:r>
        <w:t xml:space="preserve">   - Доля в уставном капитале (%)</w:t>
      </w:r>
    </w:p>
    <w:p>
      <w:r>
        <w:t>6. Сведения о генеральном директоре:</w:t>
      </w:r>
    </w:p>
    <w:p>
      <w:r>
        <w:t xml:space="preserve">   - ФИО</w:t>
      </w:r>
    </w:p>
    <w:p>
      <w:r>
        <w:t xml:space="preserve">   - Паспортные данные</w:t>
      </w:r>
    </w:p>
    <w:p>
      <w:r>
        <w:t>7. Основные виды деятельности (ОКВЭД):</w:t>
      </w:r>
    </w:p>
    <w:p>
      <w:r>
        <w:t>8. Выбранный налоговый режим: УСН 6% / УСН 15% / ОСНО</w:t>
      </w:r>
    </w:p>
    <w:p>
      <w:r>
        <w:t>9. Контактные данные: email, телефон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